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45B7A" w14:textId="77777777" w:rsidR="00E17D66" w:rsidRDefault="00000000">
      <w:pPr>
        <w:jc w:val="center"/>
      </w:pPr>
      <w:r>
        <w:rPr>
          <w:b/>
        </w:rPr>
        <w:t>KİŞİSEL VERİLERİN KORUNMASINA İLİŞKİN BAŞVURU FORMU</w:t>
      </w:r>
    </w:p>
    <w:p w14:paraId="404650A1" w14:textId="331D95D5" w:rsidR="00E17D66" w:rsidRDefault="00000000">
      <w:r>
        <w:br/>
        <w:t>Veri Sorumlusu: GÜVENLİ YC GIDA YAPI SANAYİ VE TİCARET LİMİTED ŞİRKETİ</w:t>
      </w:r>
      <w:r>
        <w:br/>
        <w:t>Adres: Yeditepe Mahallesi 85047 Nolu Sok. Cergibozanlar Apt. No:5/1 Şahinbey / GAZİANTEP</w:t>
      </w:r>
      <w:r>
        <w:br/>
      </w:r>
      <w:proofErr w:type="spellStart"/>
      <w:r>
        <w:t>Telefon</w:t>
      </w:r>
      <w:proofErr w:type="spellEnd"/>
      <w:r>
        <w:t xml:space="preserve">: </w:t>
      </w:r>
      <w:r w:rsidR="001F0DB9" w:rsidRPr="001F0DB9">
        <w:t>0422 504 08 18</w:t>
      </w:r>
      <w:r w:rsidR="001F0DB9">
        <w:br/>
      </w:r>
      <w:r>
        <w:t>E-</w:t>
      </w:r>
      <w:proofErr w:type="spellStart"/>
      <w:r>
        <w:t>posta</w:t>
      </w:r>
      <w:proofErr w:type="spellEnd"/>
      <w:r>
        <w:t>: kvkk@guvenlihipermarket.com.tr</w:t>
      </w:r>
      <w:r>
        <w:br/>
      </w:r>
    </w:p>
    <w:p w14:paraId="64900D53" w14:textId="77777777" w:rsidR="00E17D66" w:rsidRDefault="00000000">
      <w:r>
        <w:t>I. AMAÇ</w:t>
      </w:r>
    </w:p>
    <w:p w14:paraId="055C0505" w14:textId="77777777" w:rsidR="00E17D66" w:rsidRDefault="00000000">
      <w:r>
        <w:br/>
        <w:t xml:space="preserve">Bu form, 6698 Sayılı Kişisel Verilerin Korunması Kanunu (KVKK) kapsamında veri sahibi olarak sahip olduğunuz hakları kullanabilmeniz için hazırlanmıştır. </w:t>
      </w:r>
      <w:r>
        <w:br/>
        <w:t>Bu kapsamda kişisel verilerinizin işlenmesiyle ilgili taleplerinizi yazılı veya elektronik ortamda iletebilirsiniz.</w:t>
      </w:r>
      <w:r>
        <w:br/>
      </w:r>
    </w:p>
    <w:p w14:paraId="36393874" w14:textId="77777777" w:rsidR="00E17D66" w:rsidRDefault="00000000">
      <w:r>
        <w:t>II. HAKLARINIZ (KVKK MADDE 11)</w:t>
      </w:r>
    </w:p>
    <w:p w14:paraId="4C37975A" w14:textId="77777777" w:rsidR="00E17D66" w:rsidRDefault="00000000">
      <w:r>
        <w:t>1. Kişisel verilerinizin işlenip işlenmediğini öğrenme.</w:t>
      </w:r>
    </w:p>
    <w:p w14:paraId="0BB6300A" w14:textId="77777777" w:rsidR="00E17D66" w:rsidRDefault="00000000">
      <w:r>
        <w:t>2. İşlenmişse buna ilişkin bilgi talep etme.</w:t>
      </w:r>
    </w:p>
    <w:p w14:paraId="675DA907" w14:textId="77777777" w:rsidR="00E17D66" w:rsidRDefault="00000000">
      <w:r>
        <w:t>3. İşlenme amacını ve amacına uygun kullanılıp kullanılmadığını öğrenme.</w:t>
      </w:r>
    </w:p>
    <w:p w14:paraId="0F2A50A1" w14:textId="77777777" w:rsidR="00E17D66" w:rsidRDefault="00000000">
      <w:r>
        <w:t>4. Yurt içinde veya yurt dışında aktarıldığı üçüncü kişileri bilme.</w:t>
      </w:r>
    </w:p>
    <w:p w14:paraId="6563F738" w14:textId="77777777" w:rsidR="00E17D66" w:rsidRDefault="00000000">
      <w:r>
        <w:t>5. Eksik veya yanlış işlenmişse düzeltilmesini isteme.</w:t>
      </w:r>
    </w:p>
    <w:p w14:paraId="47100B2A" w14:textId="77777777" w:rsidR="00E17D66" w:rsidRDefault="00000000">
      <w:r>
        <w:t>6. KVKK’nın 7. maddesi uyarınca silinmesini veya yok edilmesini isteme.</w:t>
      </w:r>
    </w:p>
    <w:p w14:paraId="4D8932B5" w14:textId="77777777" w:rsidR="00E17D66" w:rsidRDefault="00000000">
      <w:r>
        <w:t>7. İşlemlerin aktarıldığı üçüncü kişilere bildirilmesini isteme.</w:t>
      </w:r>
    </w:p>
    <w:p w14:paraId="236B2B8A" w14:textId="77777777" w:rsidR="00E17D66" w:rsidRDefault="00000000">
      <w:r>
        <w:t>8. Münhasıran otomatik sistemler ile analiz edilmesi nedeniyle aleyhinize bir sonucun ortaya çıkmasına itiraz etme.</w:t>
      </w:r>
    </w:p>
    <w:p w14:paraId="6172022E" w14:textId="77777777" w:rsidR="00E17D66" w:rsidRDefault="00000000">
      <w:r>
        <w:t>9. Kanuna aykırı olarak işlenmesi sebebiyle zarara uğramanız hâlinde tazminat talep etme.</w:t>
      </w:r>
    </w:p>
    <w:p w14:paraId="6DCA8FA0" w14:textId="77777777" w:rsidR="00E17D66" w:rsidRDefault="00000000">
      <w:r>
        <w:t>III. BAŞVURU YÖNTEMİ</w:t>
      </w:r>
    </w:p>
    <w:p w14:paraId="0EF4E311" w14:textId="77777777" w:rsidR="00E17D66" w:rsidRDefault="00000000">
      <w:r>
        <w:br/>
        <w:t>Başvurularınızı yazılı olarak elden, posta yoluyla veya elektronik ortamda aşağıdaki adreslere iletebilirsiniz:</w:t>
      </w:r>
      <w:r>
        <w:br/>
      </w:r>
      <w:r>
        <w:br/>
        <w:t>Adres: Yeditepe Mah. 85047 Nolu Sok. No:5/1 Şahinbey / GAZİANTEP</w:t>
      </w:r>
      <w:r>
        <w:br/>
        <w:t>E-posta: kvkk@guvenlihipermarket.com.tr</w:t>
      </w:r>
      <w:r>
        <w:br/>
      </w:r>
      <w:r>
        <w:lastRenderedPageBreak/>
        <w:t>Süre: Başvurular 30 gün içinde ücretsiz olarak sonuçlandırılacaktır.</w:t>
      </w:r>
      <w:r>
        <w:br/>
      </w:r>
    </w:p>
    <w:p w14:paraId="63B7B2E7" w14:textId="77777777" w:rsidR="00E17D66" w:rsidRDefault="00000000">
      <w:r>
        <w:t>IV. KİMLİK BİLGİLERİNİZ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17D66" w14:paraId="0A339ABA" w14:textId="77777777">
        <w:tc>
          <w:tcPr>
            <w:tcW w:w="4320" w:type="dxa"/>
          </w:tcPr>
          <w:p w14:paraId="19573CCF" w14:textId="77777777" w:rsidR="00E17D66" w:rsidRDefault="00000000">
            <w:r>
              <w:t>Ad Soyad</w:t>
            </w:r>
          </w:p>
        </w:tc>
        <w:tc>
          <w:tcPr>
            <w:tcW w:w="4320" w:type="dxa"/>
          </w:tcPr>
          <w:p w14:paraId="42C49276" w14:textId="77777777" w:rsidR="00E17D66" w:rsidRDefault="00E17D66"/>
        </w:tc>
      </w:tr>
      <w:tr w:rsidR="00E17D66" w14:paraId="1BE106D5" w14:textId="77777777">
        <w:tc>
          <w:tcPr>
            <w:tcW w:w="4320" w:type="dxa"/>
          </w:tcPr>
          <w:p w14:paraId="78C38D96" w14:textId="77777777" w:rsidR="00E17D66" w:rsidRDefault="00000000">
            <w:r>
              <w:t>T.C. Kimlik No</w:t>
            </w:r>
          </w:p>
        </w:tc>
        <w:tc>
          <w:tcPr>
            <w:tcW w:w="4320" w:type="dxa"/>
          </w:tcPr>
          <w:p w14:paraId="011BA04B" w14:textId="77777777" w:rsidR="00E17D66" w:rsidRDefault="00E17D66"/>
        </w:tc>
      </w:tr>
      <w:tr w:rsidR="00E17D66" w14:paraId="797DF898" w14:textId="77777777">
        <w:tc>
          <w:tcPr>
            <w:tcW w:w="4320" w:type="dxa"/>
          </w:tcPr>
          <w:p w14:paraId="22CFEBF4" w14:textId="77777777" w:rsidR="00E17D66" w:rsidRDefault="00000000">
            <w:r>
              <w:t>Telefon</w:t>
            </w:r>
          </w:p>
        </w:tc>
        <w:tc>
          <w:tcPr>
            <w:tcW w:w="4320" w:type="dxa"/>
          </w:tcPr>
          <w:p w14:paraId="1D9BB510" w14:textId="77777777" w:rsidR="00E17D66" w:rsidRDefault="00E17D66"/>
        </w:tc>
      </w:tr>
      <w:tr w:rsidR="00E17D66" w14:paraId="613D9934" w14:textId="77777777">
        <w:tc>
          <w:tcPr>
            <w:tcW w:w="4320" w:type="dxa"/>
          </w:tcPr>
          <w:p w14:paraId="70B6D63D" w14:textId="77777777" w:rsidR="00E17D66" w:rsidRDefault="00000000">
            <w:r>
              <w:t>E-posta</w:t>
            </w:r>
          </w:p>
        </w:tc>
        <w:tc>
          <w:tcPr>
            <w:tcW w:w="4320" w:type="dxa"/>
          </w:tcPr>
          <w:p w14:paraId="3145E3B6" w14:textId="77777777" w:rsidR="00E17D66" w:rsidRDefault="00E17D66"/>
        </w:tc>
      </w:tr>
      <w:tr w:rsidR="00E17D66" w14:paraId="2530FC78" w14:textId="77777777">
        <w:tc>
          <w:tcPr>
            <w:tcW w:w="4320" w:type="dxa"/>
          </w:tcPr>
          <w:p w14:paraId="132B42CD" w14:textId="77777777" w:rsidR="00E17D66" w:rsidRDefault="00000000">
            <w:r>
              <w:t>Adres</w:t>
            </w:r>
          </w:p>
        </w:tc>
        <w:tc>
          <w:tcPr>
            <w:tcW w:w="4320" w:type="dxa"/>
          </w:tcPr>
          <w:p w14:paraId="7DAE5CF4" w14:textId="77777777" w:rsidR="00E17D66" w:rsidRDefault="00E17D66"/>
        </w:tc>
      </w:tr>
    </w:tbl>
    <w:p w14:paraId="63525CC9" w14:textId="77777777" w:rsidR="00E17D66" w:rsidRDefault="00000000">
      <w:r>
        <w:t>V. BAŞVURU KONUSU</w:t>
      </w:r>
    </w:p>
    <w:p w14:paraId="69BE7903" w14:textId="77777777" w:rsidR="00E17D66" w:rsidRDefault="00000000">
      <w:r>
        <w:br/>
        <w:t>☐ Kişisel verilerimin işlenip işlenmediğini öğrenmek istiyorum.</w:t>
      </w:r>
      <w:r>
        <w:br/>
        <w:t>☐ Kişisel verilerimin işlenme amacını öğrenmek istiyorum.</w:t>
      </w:r>
      <w:r>
        <w:br/>
        <w:t>☐ Yanlış veya eksik verilerimin düzeltilmesini istiyorum.</w:t>
      </w:r>
      <w:r>
        <w:br/>
        <w:t>☐ Kişisel verilerimin silinmesini/yok edilmesini istiyorum.</w:t>
      </w:r>
      <w:r>
        <w:br/>
        <w:t>☐ Verilerimin aktarıldığı üçüncü kişilerin bildirilmesini istiyorum.</w:t>
      </w:r>
      <w:r>
        <w:br/>
        <w:t>☐ Kişisel verilerimin hukuka aykırı işlenmesi sebebiyle zararımın giderilmesini talep ediyorum.</w:t>
      </w:r>
      <w:r>
        <w:br/>
        <w:t>☐ Diğer (lütfen belirtiniz): _______________________________</w:t>
      </w:r>
      <w:r>
        <w:br/>
      </w:r>
    </w:p>
    <w:p w14:paraId="4B355ACE" w14:textId="77777777" w:rsidR="00E17D66" w:rsidRDefault="00000000">
      <w:r>
        <w:t>VI. BAŞVURUYA CEVAP BİÇİMİ</w:t>
      </w:r>
    </w:p>
    <w:p w14:paraId="58E96E32" w14:textId="77777777" w:rsidR="00E17D66" w:rsidRDefault="00000000">
      <w:r>
        <w:br/>
        <w:t>☐ E-posta yoluyla yanıtlanmasını istiyorum.</w:t>
      </w:r>
      <w:r>
        <w:br/>
        <w:t>☐ Yazılı olarak posta adresime gönderilmesini istiyorum.</w:t>
      </w:r>
      <w:r>
        <w:br/>
        <w:t>☐ Elden teslim almak istiyorum.</w:t>
      </w:r>
      <w:r>
        <w:br/>
      </w:r>
    </w:p>
    <w:p w14:paraId="0E355A72" w14:textId="77777777" w:rsidR="00E17D66" w:rsidRDefault="00000000">
      <w:r>
        <w:t>VII. BEYAN</w:t>
      </w:r>
    </w:p>
    <w:p w14:paraId="2FDB7891" w14:textId="77777777" w:rsidR="00E17D66" w:rsidRDefault="00000000">
      <w:r>
        <w:br/>
        <w:t xml:space="preserve">Yukarıda yer alan bilgilerin doğruluğunu ve tarafıma ait olduğunu beyan ederim. </w:t>
      </w:r>
      <w:r>
        <w:br/>
        <w:t>Bu başvuru kapsamında GÜVENLİ YC GIDA YAPI SANAYİ VE TİCARET LİMİTED ŞİRKETİ tarafından kimlik doğrulaması yapılmasını kabul ederim.</w:t>
      </w:r>
      <w:r>
        <w:br/>
      </w:r>
    </w:p>
    <w:p w14:paraId="11AD3283" w14:textId="77777777" w:rsidR="00E17D66" w:rsidRDefault="00000000">
      <w:r>
        <w:br/>
        <w:t>Ad Soyad: ____________________________</w:t>
      </w:r>
      <w:r>
        <w:br/>
        <w:t>Tarih: ____ / ____ / 20__</w:t>
      </w:r>
      <w:r>
        <w:br/>
        <w:t>İmza: ____________________________</w:t>
      </w:r>
      <w:r>
        <w:br/>
      </w:r>
    </w:p>
    <w:sectPr w:rsidR="00E17D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4748435">
    <w:abstractNumId w:val="8"/>
  </w:num>
  <w:num w:numId="2" w16cid:durableId="1580283343">
    <w:abstractNumId w:val="6"/>
  </w:num>
  <w:num w:numId="3" w16cid:durableId="446588795">
    <w:abstractNumId w:val="5"/>
  </w:num>
  <w:num w:numId="4" w16cid:durableId="1499615234">
    <w:abstractNumId w:val="4"/>
  </w:num>
  <w:num w:numId="5" w16cid:durableId="2009208526">
    <w:abstractNumId w:val="7"/>
  </w:num>
  <w:num w:numId="6" w16cid:durableId="862400572">
    <w:abstractNumId w:val="3"/>
  </w:num>
  <w:num w:numId="7" w16cid:durableId="591858018">
    <w:abstractNumId w:val="2"/>
  </w:num>
  <w:num w:numId="8" w16cid:durableId="751968832">
    <w:abstractNumId w:val="1"/>
  </w:num>
  <w:num w:numId="9" w16cid:durableId="1149784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0DB9"/>
    <w:rsid w:val="0029639D"/>
    <w:rsid w:val="00326F90"/>
    <w:rsid w:val="00590CD4"/>
    <w:rsid w:val="00AA1D8D"/>
    <w:rsid w:val="00B47730"/>
    <w:rsid w:val="00CB0664"/>
    <w:rsid w:val="00E17D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620FFD"/>
  <w14:defaultImageDpi w14:val="300"/>
  <w15:docId w15:val="{3E9E72A2-CCD8-AD4A-A5C6-BF3C179A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Burak GENÇ</cp:lastModifiedBy>
  <cp:revision>2</cp:revision>
  <dcterms:created xsi:type="dcterms:W3CDTF">2013-12-23T23:15:00Z</dcterms:created>
  <dcterms:modified xsi:type="dcterms:W3CDTF">2025-10-20T17:42:00Z</dcterms:modified>
  <cp:category/>
</cp:coreProperties>
</file>